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Personal Peace Procedure – Daily Tracker</w:t>
      </w:r>
    </w:p>
    <w:p>
      <w:r>
        <w:t>Instructions:</w:t>
        <w:br/>
        <w:t>Use this sheet to log your daily Personal Peace Procedure tapping. Choose one specific memory each day, apply the Movie or Tell the Story Technique, and track your emotional intensity using the SUD scale before and after tapping.</w:t>
        <w:br/>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w:t>
            </w:r>
          </w:p>
        </w:tc>
        <w:tc>
          <w:tcPr>
            <w:tcW w:type="dxa" w:w="1728"/>
          </w:tcPr>
          <w:p>
            <w:r>
              <w:t>Memory/Event Title</w:t>
            </w:r>
          </w:p>
        </w:tc>
        <w:tc>
          <w:tcPr>
            <w:tcW w:type="dxa" w:w="1728"/>
          </w:tcPr>
          <w:p>
            <w:r>
              <w:t>SUD Before</w:t>
            </w:r>
          </w:p>
        </w:tc>
        <w:tc>
          <w:tcPr>
            <w:tcW w:type="dxa" w:w="1728"/>
          </w:tcPr>
          <w:p>
            <w:r>
              <w:t>SUD After</w:t>
            </w:r>
          </w:p>
        </w:tc>
        <w:tc>
          <w:tcPr>
            <w:tcW w:type="dxa" w:w="1728"/>
          </w:tcPr>
          <w:p>
            <w:r>
              <w:t>Notes/Observations</w:t>
            </w:r>
          </w:p>
        </w:tc>
      </w:tr>
      <w:tr>
        <w:tc>
          <w:tcPr>
            <w:tcW w:type="dxa" w:w="1728"/>
          </w:tcPr>
          <w:p>
            <w:r>
              <w:t>1</w:t>
            </w:r>
          </w:p>
        </w:tc>
        <w:tc>
          <w:tcPr>
            <w:tcW w:type="dxa" w:w="1728"/>
          </w:tcPr>
          <w:p>
            <w:r/>
          </w:p>
        </w:tc>
        <w:tc>
          <w:tcPr>
            <w:tcW w:type="dxa" w:w="1728"/>
          </w:tcPr>
          <w:p>
            <w:r/>
          </w:p>
        </w:tc>
        <w:tc>
          <w:tcPr>
            <w:tcW w:type="dxa" w:w="1728"/>
          </w:tcPr>
          <w:p>
            <w:r/>
          </w:p>
        </w:tc>
        <w:tc>
          <w:tcPr>
            <w:tcW w:type="dxa" w:w="1728"/>
          </w:tcPr>
          <w:p>
            <w:r/>
          </w:p>
        </w:tc>
      </w:tr>
      <w:tr>
        <w:tc>
          <w:tcPr>
            <w:tcW w:type="dxa" w:w="1728"/>
          </w:tcPr>
          <w:p>
            <w:r>
              <w:t>2</w:t>
            </w:r>
          </w:p>
        </w:tc>
        <w:tc>
          <w:tcPr>
            <w:tcW w:type="dxa" w:w="1728"/>
          </w:tcPr>
          <w:p>
            <w:r/>
          </w:p>
        </w:tc>
        <w:tc>
          <w:tcPr>
            <w:tcW w:type="dxa" w:w="1728"/>
          </w:tcPr>
          <w:p>
            <w:r/>
          </w:p>
        </w:tc>
        <w:tc>
          <w:tcPr>
            <w:tcW w:type="dxa" w:w="1728"/>
          </w:tcPr>
          <w:p>
            <w:r/>
          </w:p>
        </w:tc>
        <w:tc>
          <w:tcPr>
            <w:tcW w:type="dxa" w:w="1728"/>
          </w:tcPr>
          <w:p>
            <w:r/>
          </w:p>
        </w:tc>
      </w:tr>
      <w:tr>
        <w:tc>
          <w:tcPr>
            <w:tcW w:type="dxa" w:w="1728"/>
          </w:tcPr>
          <w:p>
            <w:r>
              <w:t>3</w:t>
            </w:r>
          </w:p>
        </w:tc>
        <w:tc>
          <w:tcPr>
            <w:tcW w:type="dxa" w:w="1728"/>
          </w:tcPr>
          <w:p>
            <w:r/>
          </w:p>
        </w:tc>
        <w:tc>
          <w:tcPr>
            <w:tcW w:type="dxa" w:w="1728"/>
          </w:tcPr>
          <w:p>
            <w:r/>
          </w:p>
        </w:tc>
        <w:tc>
          <w:tcPr>
            <w:tcW w:type="dxa" w:w="1728"/>
          </w:tcPr>
          <w:p>
            <w:r/>
          </w:p>
        </w:tc>
        <w:tc>
          <w:tcPr>
            <w:tcW w:type="dxa" w:w="1728"/>
          </w:tcPr>
          <w:p>
            <w:r/>
          </w:p>
        </w:tc>
      </w:tr>
      <w:tr>
        <w:tc>
          <w:tcPr>
            <w:tcW w:type="dxa" w:w="1728"/>
          </w:tcPr>
          <w:p>
            <w:r>
              <w:t>4</w:t>
            </w:r>
          </w:p>
        </w:tc>
        <w:tc>
          <w:tcPr>
            <w:tcW w:type="dxa" w:w="1728"/>
          </w:tcPr>
          <w:p>
            <w:r/>
          </w:p>
        </w:tc>
        <w:tc>
          <w:tcPr>
            <w:tcW w:type="dxa" w:w="1728"/>
          </w:tcPr>
          <w:p>
            <w:r/>
          </w:p>
        </w:tc>
        <w:tc>
          <w:tcPr>
            <w:tcW w:type="dxa" w:w="1728"/>
          </w:tcPr>
          <w:p>
            <w:r/>
          </w:p>
        </w:tc>
        <w:tc>
          <w:tcPr>
            <w:tcW w:type="dxa" w:w="1728"/>
          </w:tcPr>
          <w:p>
            <w:r/>
          </w:p>
        </w:tc>
      </w:tr>
      <w:tr>
        <w:tc>
          <w:tcPr>
            <w:tcW w:type="dxa" w:w="1728"/>
          </w:tcPr>
          <w:p>
            <w:r>
              <w:t>5</w:t>
            </w:r>
          </w:p>
        </w:tc>
        <w:tc>
          <w:tcPr>
            <w:tcW w:type="dxa" w:w="1728"/>
          </w:tcPr>
          <w:p>
            <w:r/>
          </w:p>
        </w:tc>
        <w:tc>
          <w:tcPr>
            <w:tcW w:type="dxa" w:w="1728"/>
          </w:tcPr>
          <w:p>
            <w:r/>
          </w:p>
        </w:tc>
        <w:tc>
          <w:tcPr>
            <w:tcW w:type="dxa" w:w="1728"/>
          </w:tcPr>
          <w:p>
            <w:r/>
          </w:p>
        </w:tc>
        <w:tc>
          <w:tcPr>
            <w:tcW w:type="dxa" w:w="1728"/>
          </w:tcPr>
          <w:p>
            <w:r/>
          </w:p>
        </w:tc>
      </w:tr>
      <w:tr>
        <w:tc>
          <w:tcPr>
            <w:tcW w:type="dxa" w:w="1728"/>
          </w:tcPr>
          <w:p>
            <w:r>
              <w:t>6</w:t>
            </w:r>
          </w:p>
        </w:tc>
        <w:tc>
          <w:tcPr>
            <w:tcW w:type="dxa" w:w="1728"/>
          </w:tcPr>
          <w:p>
            <w:r/>
          </w:p>
        </w:tc>
        <w:tc>
          <w:tcPr>
            <w:tcW w:type="dxa" w:w="1728"/>
          </w:tcPr>
          <w:p>
            <w:r/>
          </w:p>
        </w:tc>
        <w:tc>
          <w:tcPr>
            <w:tcW w:type="dxa" w:w="1728"/>
          </w:tcPr>
          <w:p>
            <w:r/>
          </w:p>
        </w:tc>
        <w:tc>
          <w:tcPr>
            <w:tcW w:type="dxa" w:w="1728"/>
          </w:tcPr>
          <w:p>
            <w:r/>
          </w:p>
        </w:tc>
      </w:tr>
      <w:tr>
        <w:tc>
          <w:tcPr>
            <w:tcW w:type="dxa" w:w="1728"/>
          </w:tcPr>
          <w:p>
            <w:r>
              <w:t>7</w:t>
            </w:r>
          </w:p>
        </w:tc>
        <w:tc>
          <w:tcPr>
            <w:tcW w:type="dxa" w:w="1728"/>
          </w:tcPr>
          <w:p>
            <w:r/>
          </w:p>
        </w:tc>
        <w:tc>
          <w:tcPr>
            <w:tcW w:type="dxa" w:w="1728"/>
          </w:tcPr>
          <w:p>
            <w:r/>
          </w:p>
        </w:tc>
        <w:tc>
          <w:tcPr>
            <w:tcW w:type="dxa" w:w="1728"/>
          </w:tcPr>
          <w:p>
            <w:r/>
          </w:p>
        </w:tc>
        <w:tc>
          <w:tcPr>
            <w:tcW w:type="dxa" w:w="1728"/>
          </w:tcPr>
          <w:p>
            <w:r/>
          </w:p>
        </w:tc>
      </w:tr>
      <w:tr>
        <w:tc>
          <w:tcPr>
            <w:tcW w:type="dxa" w:w="1728"/>
          </w:tcPr>
          <w:p>
            <w:r>
              <w:t>8</w:t>
            </w:r>
          </w:p>
        </w:tc>
        <w:tc>
          <w:tcPr>
            <w:tcW w:type="dxa" w:w="1728"/>
          </w:tcPr>
          <w:p>
            <w:r/>
          </w:p>
        </w:tc>
        <w:tc>
          <w:tcPr>
            <w:tcW w:type="dxa" w:w="1728"/>
          </w:tcPr>
          <w:p>
            <w:r/>
          </w:p>
        </w:tc>
        <w:tc>
          <w:tcPr>
            <w:tcW w:type="dxa" w:w="1728"/>
          </w:tcPr>
          <w:p>
            <w:r/>
          </w:p>
        </w:tc>
        <w:tc>
          <w:tcPr>
            <w:tcW w:type="dxa" w:w="1728"/>
          </w:tcPr>
          <w:p>
            <w:r/>
          </w:p>
        </w:tc>
      </w:tr>
      <w:tr>
        <w:tc>
          <w:tcPr>
            <w:tcW w:type="dxa" w:w="1728"/>
          </w:tcPr>
          <w:p>
            <w:r>
              <w:t>9</w:t>
            </w:r>
          </w:p>
        </w:tc>
        <w:tc>
          <w:tcPr>
            <w:tcW w:type="dxa" w:w="1728"/>
          </w:tcPr>
          <w:p>
            <w:r/>
          </w:p>
        </w:tc>
        <w:tc>
          <w:tcPr>
            <w:tcW w:type="dxa" w:w="1728"/>
          </w:tcPr>
          <w:p>
            <w:r/>
          </w:p>
        </w:tc>
        <w:tc>
          <w:tcPr>
            <w:tcW w:type="dxa" w:w="1728"/>
          </w:tcPr>
          <w:p>
            <w:r/>
          </w:p>
        </w:tc>
        <w:tc>
          <w:tcPr>
            <w:tcW w:type="dxa" w:w="1728"/>
          </w:tcPr>
          <w:p>
            <w:r/>
          </w:p>
        </w:tc>
      </w:tr>
      <w:tr>
        <w:tc>
          <w:tcPr>
            <w:tcW w:type="dxa" w:w="1728"/>
          </w:tcPr>
          <w:p>
            <w:r>
              <w:t>10</w:t>
            </w:r>
          </w:p>
        </w:tc>
        <w:tc>
          <w:tcPr>
            <w:tcW w:type="dxa" w:w="1728"/>
          </w:tcPr>
          <w:p>
            <w:r/>
          </w:p>
        </w:tc>
        <w:tc>
          <w:tcPr>
            <w:tcW w:type="dxa" w:w="1728"/>
          </w:tcPr>
          <w:p>
            <w:r/>
          </w:p>
        </w:tc>
        <w:tc>
          <w:tcPr>
            <w:tcW w:type="dxa" w:w="1728"/>
          </w:tcPr>
          <w:p>
            <w:r/>
          </w:p>
        </w:tc>
        <w:tc>
          <w:tcPr>
            <w:tcW w:type="dxa" w:w="1728"/>
          </w:tcPr>
          <w:p>
            <w:r/>
          </w:p>
        </w:tc>
      </w:tr>
      <w:tr>
        <w:tc>
          <w:tcPr>
            <w:tcW w:type="dxa" w:w="1728"/>
          </w:tcPr>
          <w:p>
            <w:r>
              <w:t>11</w:t>
            </w:r>
          </w:p>
        </w:tc>
        <w:tc>
          <w:tcPr>
            <w:tcW w:type="dxa" w:w="1728"/>
          </w:tcPr>
          <w:p>
            <w:r/>
          </w:p>
        </w:tc>
        <w:tc>
          <w:tcPr>
            <w:tcW w:type="dxa" w:w="1728"/>
          </w:tcPr>
          <w:p>
            <w:r/>
          </w:p>
        </w:tc>
        <w:tc>
          <w:tcPr>
            <w:tcW w:type="dxa" w:w="1728"/>
          </w:tcPr>
          <w:p>
            <w:r/>
          </w:p>
        </w:tc>
        <w:tc>
          <w:tcPr>
            <w:tcW w:type="dxa" w:w="1728"/>
          </w:tcPr>
          <w:p>
            <w:r/>
          </w:p>
        </w:tc>
      </w:tr>
      <w:tr>
        <w:tc>
          <w:tcPr>
            <w:tcW w:type="dxa" w:w="1728"/>
          </w:tcPr>
          <w:p>
            <w:r>
              <w:t>12</w:t>
            </w:r>
          </w:p>
        </w:tc>
        <w:tc>
          <w:tcPr>
            <w:tcW w:type="dxa" w:w="1728"/>
          </w:tcPr>
          <w:p>
            <w:r/>
          </w:p>
        </w:tc>
        <w:tc>
          <w:tcPr>
            <w:tcW w:type="dxa" w:w="1728"/>
          </w:tcPr>
          <w:p>
            <w:r/>
          </w:p>
        </w:tc>
        <w:tc>
          <w:tcPr>
            <w:tcW w:type="dxa" w:w="1728"/>
          </w:tcPr>
          <w:p>
            <w:r/>
          </w:p>
        </w:tc>
        <w:tc>
          <w:tcPr>
            <w:tcW w:type="dxa" w:w="1728"/>
          </w:tcPr>
          <w:p>
            <w:r/>
          </w:p>
        </w:tc>
      </w:tr>
      <w:tr>
        <w:tc>
          <w:tcPr>
            <w:tcW w:type="dxa" w:w="1728"/>
          </w:tcPr>
          <w:p>
            <w:r>
              <w:t>13</w:t>
            </w:r>
          </w:p>
        </w:tc>
        <w:tc>
          <w:tcPr>
            <w:tcW w:type="dxa" w:w="1728"/>
          </w:tcPr>
          <w:p>
            <w:r/>
          </w:p>
        </w:tc>
        <w:tc>
          <w:tcPr>
            <w:tcW w:type="dxa" w:w="1728"/>
          </w:tcPr>
          <w:p>
            <w:r/>
          </w:p>
        </w:tc>
        <w:tc>
          <w:tcPr>
            <w:tcW w:type="dxa" w:w="1728"/>
          </w:tcPr>
          <w:p>
            <w:r/>
          </w:p>
        </w:tc>
        <w:tc>
          <w:tcPr>
            <w:tcW w:type="dxa" w:w="1728"/>
          </w:tcPr>
          <w:p>
            <w:r/>
          </w:p>
        </w:tc>
      </w:tr>
      <w:tr>
        <w:tc>
          <w:tcPr>
            <w:tcW w:type="dxa" w:w="1728"/>
          </w:tcPr>
          <w:p>
            <w:r>
              <w:t>14</w:t>
            </w:r>
          </w:p>
        </w:tc>
        <w:tc>
          <w:tcPr>
            <w:tcW w:type="dxa" w:w="1728"/>
          </w:tcPr>
          <w:p>
            <w:r/>
          </w:p>
        </w:tc>
        <w:tc>
          <w:tcPr>
            <w:tcW w:type="dxa" w:w="1728"/>
          </w:tcPr>
          <w:p>
            <w:r/>
          </w:p>
        </w:tc>
        <w:tc>
          <w:tcPr>
            <w:tcW w:type="dxa" w:w="1728"/>
          </w:tcPr>
          <w:p>
            <w:r/>
          </w:p>
        </w:tc>
        <w:tc>
          <w:tcPr>
            <w:tcW w:type="dxa" w:w="1728"/>
          </w:tcPr>
          <w:p>
            <w:r/>
          </w:p>
        </w:tc>
      </w:tr>
      <w:tr>
        <w:tc>
          <w:tcPr>
            <w:tcW w:type="dxa" w:w="1728"/>
          </w:tcPr>
          <w:p>
            <w:r>
              <w:t>15</w:t>
            </w:r>
          </w:p>
        </w:tc>
        <w:tc>
          <w:tcPr>
            <w:tcW w:type="dxa" w:w="1728"/>
          </w:tcPr>
          <w:p>
            <w:r/>
          </w:p>
        </w:tc>
        <w:tc>
          <w:tcPr>
            <w:tcW w:type="dxa" w:w="1728"/>
          </w:tcPr>
          <w:p>
            <w:r/>
          </w:p>
        </w:tc>
        <w:tc>
          <w:tcPr>
            <w:tcW w:type="dxa" w:w="1728"/>
          </w:tcPr>
          <w:p>
            <w:r/>
          </w:p>
        </w:tc>
        <w:tc>
          <w:tcPr>
            <w:tcW w:type="dxa" w:w="1728"/>
          </w:tcPr>
          <w:p>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